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46B" w:rsidRDefault="00F2146B" w:rsidP="00F21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nputs for</w:t>
      </w:r>
      <w:r w:rsidR="00CC2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C15" w:rsidRPr="00CC2C15">
        <w:rPr>
          <w:rFonts w:ascii="Times New Roman" w:hAnsi="Times New Roman" w:cs="Times New Roman"/>
          <w:b/>
          <w:sz w:val="28"/>
          <w:szCs w:val="28"/>
        </w:rPr>
        <w:t>MethodReview</w:t>
      </w:r>
    </w:p>
    <w:p w:rsidR="005962C1" w:rsidRDefault="005962C1" w:rsidP="00F21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962C1" w:rsidRDefault="005962C1" w:rsidP="005962C1">
      <w:pPr>
        <w:rPr>
          <w:rFonts w:ascii="Times New Roman" w:hAnsi="Times New Roman" w:cs="Times New Roman" w:hint="eastAsia"/>
          <w:b/>
          <w:sz w:val="28"/>
          <w:szCs w:val="28"/>
          <w:lang w:eastAsia="zh-CN"/>
        </w:rPr>
      </w:pPr>
      <w:r w:rsidRPr="00000E9D">
        <w:rPr>
          <w:rFonts w:ascii="Times New Roman" w:hAnsi="Times New Roman" w:cs="Times New Roman"/>
          <w:b/>
          <w:sz w:val="28"/>
          <w:szCs w:val="28"/>
        </w:rPr>
        <w:t>&lt;Introduction&gt;</w:t>
      </w:r>
      <w:bookmarkStart w:id="1" w:name="OLE_LINK15"/>
      <w:bookmarkStart w:id="2" w:name="OLE_LINK16"/>
      <w:r w:rsidRPr="00A92888">
        <w:rPr>
          <w:rFonts w:ascii="Times New Roman" w:hAnsi="Times New Roman" w:cs="Times New Roman"/>
          <w:b/>
          <w:sz w:val="28"/>
          <w:szCs w:val="28"/>
        </w:rPr>
        <w:sym w:font="Wingdings" w:char="F0DF"/>
      </w:r>
      <w:r w:rsidRPr="00A92888">
        <w:rPr>
          <w:rFonts w:ascii="Times New Roman" w:hAnsi="Times New Roman" w:cs="Times New Roman"/>
          <w:b/>
          <w:color w:val="FF0000"/>
          <w:sz w:val="28"/>
          <w:szCs w:val="28"/>
        </w:rPr>
        <w:t>起始</w:t>
      </w:r>
      <w:r w:rsidRPr="00A92888">
        <w:rPr>
          <w:rFonts w:ascii="Times New Roman" w:hAnsi="Times New Roman" w:cs="Times New Roman" w:hint="eastAsia"/>
          <w:b/>
          <w:color w:val="FF0000"/>
          <w:sz w:val="28"/>
          <w:szCs w:val="28"/>
          <w:lang w:eastAsia="zh-CN"/>
        </w:rPr>
        <w:t>标识符</w:t>
      </w:r>
      <w:bookmarkEnd w:id="1"/>
      <w:bookmarkEnd w:id="2"/>
    </w:p>
    <w:p w:rsidR="005962C1" w:rsidRPr="00000E9D" w:rsidRDefault="005962C1" w:rsidP="005962C1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000E9D">
        <w:rPr>
          <w:rFonts w:ascii="Times New Roman" w:hAnsi="Times New Roman" w:cs="Times New Roman"/>
          <w:sz w:val="28"/>
          <w:szCs w:val="28"/>
        </w:rPr>
        <w:t xml:space="preserve">For this service, we suppose you already have the </w:t>
      </w:r>
      <w:r w:rsidRPr="00000E9D">
        <w:rPr>
          <w:rFonts w:ascii="Times New Roman" w:hAnsi="Times New Roman" w:cs="Times New Roman"/>
          <w:b/>
          <w:sz w:val="28"/>
          <w:szCs w:val="28"/>
        </w:rPr>
        <w:t>Introduction</w:t>
      </w:r>
      <w:r w:rsidRPr="00000E9D">
        <w:rPr>
          <w:rFonts w:ascii="Times New Roman" w:hAnsi="Times New Roman" w:cs="Times New Roman"/>
          <w:sz w:val="28"/>
          <w:szCs w:val="28"/>
        </w:rPr>
        <w:t xml:space="preserve"> section. Please copy it here.</w:t>
      </w:r>
      <w:r w:rsidRPr="001E659C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请把</w:t>
      </w:r>
      <w:r w:rsidRPr="00C1350D">
        <w:rPr>
          <w:rFonts w:ascii="Times New Roman" w:hAnsi="Times New Roman" w:cs="Times New Roman" w:hint="eastAsia"/>
          <w:b/>
          <w:i/>
          <w:sz w:val="28"/>
          <w:szCs w:val="28"/>
          <w:highlight w:val="yellow"/>
          <w:lang w:eastAsia="zh-CN"/>
        </w:rPr>
        <w:t>前言</w:t>
      </w:r>
      <w:r w:rsidRPr="001E659C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部分的内容放在这里</w:t>
      </w:r>
      <w:r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，</w:t>
      </w:r>
      <w:r w:rsidRPr="00C1350D">
        <w:rPr>
          <w:rFonts w:ascii="Times New Roman" w:hAnsi="Times New Roman" w:cs="Times New Roman" w:hint="eastAsia"/>
          <w:b/>
          <w:sz w:val="28"/>
          <w:szCs w:val="28"/>
          <w:highlight w:val="yellow"/>
          <w:lang w:eastAsia="zh-CN"/>
        </w:rPr>
        <w:t>替换</w:t>
      </w:r>
      <w:r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现在的说明文字</w:t>
      </w:r>
      <w:r w:rsidRPr="001E659C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。</w:t>
      </w:r>
      <w:r w:rsidRPr="00A92888">
        <w:rPr>
          <w:rFonts w:ascii="Times New Roman" w:hAnsi="Times New Roman" w:cs="Times New Roman" w:hint="eastAsia"/>
          <w:color w:val="FF0000"/>
          <w:sz w:val="28"/>
          <w:szCs w:val="28"/>
          <w:highlight w:val="yellow"/>
          <w:lang w:eastAsia="zh-CN"/>
        </w:rPr>
        <w:t>不要放到标识符外！</w:t>
      </w:r>
    </w:p>
    <w:p w:rsidR="005962C1" w:rsidRDefault="005962C1" w:rsidP="005962C1">
      <w:pPr>
        <w:rPr>
          <w:rFonts w:ascii="Times New Roman" w:hAnsi="Times New Roman" w:cs="Times New Roman" w:hint="eastAsia"/>
          <w:b/>
          <w:sz w:val="28"/>
          <w:szCs w:val="28"/>
          <w:lang w:eastAsia="zh-CN"/>
        </w:rPr>
      </w:pPr>
      <w:r w:rsidRPr="00000E9D">
        <w:rPr>
          <w:rFonts w:ascii="Times New Roman" w:hAnsi="Times New Roman" w:cs="Times New Roman"/>
          <w:b/>
          <w:sz w:val="28"/>
          <w:szCs w:val="28"/>
          <w:lang w:eastAsia="zh-CN"/>
        </w:rPr>
        <w:t>&lt;/Introduction&gt;</w:t>
      </w:r>
      <w:r w:rsidRPr="00A92888">
        <w:rPr>
          <w:rFonts w:ascii="Times New Roman" w:hAnsi="Times New Roman" w:cs="Times New Roman"/>
          <w:b/>
          <w:sz w:val="28"/>
          <w:szCs w:val="28"/>
        </w:rPr>
        <w:sym w:font="Wingdings" w:char="F0DF"/>
      </w:r>
      <w:r w:rsidRPr="00A92888">
        <w:rPr>
          <w:rFonts w:ascii="Times New Roman" w:hAnsi="Times New Roman" w:cs="Times New Roman" w:hint="eastAsia"/>
          <w:b/>
          <w:color w:val="FF0000"/>
          <w:sz w:val="28"/>
          <w:szCs w:val="28"/>
          <w:lang w:eastAsia="zh-CN"/>
        </w:rPr>
        <w:t>结束标识符</w:t>
      </w:r>
    </w:p>
    <w:p w:rsidR="005962C1" w:rsidRDefault="005962C1" w:rsidP="005962C1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5962C1" w:rsidRDefault="005962C1" w:rsidP="005962C1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>&lt;</w:t>
      </w:r>
      <w:r w:rsidRPr="00D628FE">
        <w:rPr>
          <w:rFonts w:ascii="Times New Roman" w:hAnsi="Times New Roman" w:cs="Times New Roman"/>
          <w:b/>
          <w:sz w:val="28"/>
          <w:szCs w:val="28"/>
          <w:lang w:eastAsia="zh-CN"/>
        </w:rPr>
        <w:t>Method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>s&gt;</w:t>
      </w:r>
      <w:r w:rsidRPr="00A92888">
        <w:rPr>
          <w:rFonts w:ascii="Times New Roman" w:hAnsi="Times New Roman" w:cs="Times New Roman"/>
          <w:b/>
          <w:sz w:val="28"/>
          <w:szCs w:val="28"/>
        </w:rPr>
        <w:sym w:font="Wingdings" w:char="F0DF"/>
      </w:r>
      <w:r w:rsidRPr="00A92888">
        <w:rPr>
          <w:rFonts w:ascii="Times New Roman" w:hAnsi="Times New Roman" w:cs="Times New Roman"/>
          <w:b/>
          <w:color w:val="FF0000"/>
          <w:sz w:val="28"/>
          <w:szCs w:val="28"/>
          <w:lang w:eastAsia="zh-CN"/>
        </w:rPr>
        <w:t>起始</w:t>
      </w:r>
      <w:r w:rsidRPr="00A92888">
        <w:rPr>
          <w:rFonts w:ascii="Times New Roman" w:hAnsi="Times New Roman" w:cs="Times New Roman" w:hint="eastAsia"/>
          <w:b/>
          <w:color w:val="FF0000"/>
          <w:sz w:val="28"/>
          <w:szCs w:val="28"/>
          <w:lang w:eastAsia="zh-CN"/>
        </w:rPr>
        <w:t>标识符</w:t>
      </w:r>
    </w:p>
    <w:p w:rsidR="005962C1" w:rsidRPr="00000E9D" w:rsidRDefault="005962C1" w:rsidP="005962C1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000E9D">
        <w:rPr>
          <w:rFonts w:ascii="Times New Roman" w:hAnsi="Times New Roman" w:cs="Times New Roman"/>
          <w:sz w:val="28"/>
          <w:szCs w:val="28"/>
          <w:lang w:eastAsia="zh-CN"/>
        </w:rPr>
        <w:t xml:space="preserve">For this service, we suppose you already have the </w:t>
      </w:r>
      <w:r w:rsidRPr="00D628FE">
        <w:rPr>
          <w:rFonts w:ascii="Times New Roman" w:hAnsi="Times New Roman" w:cs="Times New Roman"/>
          <w:b/>
          <w:sz w:val="28"/>
          <w:szCs w:val="28"/>
          <w:lang w:eastAsia="zh-CN"/>
        </w:rPr>
        <w:t>Method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>s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section. </w:t>
      </w:r>
      <w:r>
        <w:rPr>
          <w:rFonts w:ascii="Times New Roman" w:hAnsi="Times New Roman" w:cs="Times New Roman"/>
          <w:sz w:val="28"/>
          <w:szCs w:val="28"/>
        </w:rPr>
        <w:t>Please copy it here.</w:t>
      </w:r>
      <w:r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请把</w:t>
      </w:r>
      <w:r w:rsidRPr="00C1350D">
        <w:rPr>
          <w:rFonts w:ascii="Times New Roman" w:hAnsi="Times New Roman" w:cs="Times New Roman" w:hint="eastAsia"/>
          <w:b/>
          <w:i/>
          <w:sz w:val="28"/>
          <w:szCs w:val="28"/>
          <w:highlight w:val="yellow"/>
        </w:rPr>
        <w:t>方法</w:t>
      </w:r>
      <w:r w:rsidRPr="00C1350D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部分的内容</w:t>
      </w:r>
      <w:r w:rsidRPr="001E659C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放在这里</w:t>
      </w:r>
      <w:r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，</w:t>
      </w:r>
      <w:r w:rsidRPr="00C1350D">
        <w:rPr>
          <w:rFonts w:ascii="Times New Roman" w:hAnsi="Times New Roman" w:cs="Times New Roman" w:hint="eastAsia"/>
          <w:b/>
          <w:sz w:val="28"/>
          <w:szCs w:val="28"/>
          <w:highlight w:val="yellow"/>
          <w:lang w:eastAsia="zh-CN"/>
        </w:rPr>
        <w:t>替换</w:t>
      </w:r>
      <w:r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现在的说明文字</w:t>
      </w:r>
      <w:r w:rsidRPr="001E659C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。</w:t>
      </w:r>
      <w:r w:rsidRPr="00A92888">
        <w:rPr>
          <w:rFonts w:ascii="Times New Roman" w:hAnsi="Times New Roman" w:cs="Times New Roman" w:hint="eastAsia"/>
          <w:color w:val="FF0000"/>
          <w:sz w:val="28"/>
          <w:szCs w:val="28"/>
          <w:highlight w:val="yellow"/>
          <w:lang w:eastAsia="zh-CN"/>
        </w:rPr>
        <w:t>不要放到标识符外！</w:t>
      </w:r>
    </w:p>
    <w:p w:rsidR="005962C1" w:rsidRDefault="005962C1" w:rsidP="005962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&lt;/</w:t>
      </w:r>
      <w:r w:rsidRPr="00D628FE">
        <w:rPr>
          <w:rFonts w:ascii="Times New Roman" w:hAnsi="Times New Roman" w:cs="Times New Roman"/>
          <w:b/>
          <w:sz w:val="28"/>
          <w:szCs w:val="28"/>
        </w:rPr>
        <w:t>Method</w:t>
      </w:r>
      <w:r>
        <w:rPr>
          <w:rFonts w:ascii="Times New Roman" w:hAnsi="Times New Roman" w:cs="Times New Roman"/>
          <w:b/>
          <w:sz w:val="28"/>
          <w:szCs w:val="28"/>
        </w:rPr>
        <w:t>s&gt;</w:t>
      </w:r>
      <w:r w:rsidRPr="00A92888">
        <w:rPr>
          <w:rFonts w:ascii="Times New Roman" w:hAnsi="Times New Roman" w:cs="Times New Roman"/>
          <w:b/>
          <w:sz w:val="28"/>
          <w:szCs w:val="28"/>
        </w:rPr>
        <w:sym w:font="Wingdings" w:char="F0DF"/>
      </w:r>
      <w:r w:rsidRPr="00A92888">
        <w:rPr>
          <w:rFonts w:ascii="Times New Roman" w:hAnsi="Times New Roman" w:cs="Times New Roman" w:hint="eastAsia"/>
          <w:b/>
          <w:color w:val="FF0000"/>
          <w:sz w:val="28"/>
          <w:szCs w:val="28"/>
          <w:lang w:eastAsia="zh-CN"/>
        </w:rPr>
        <w:t>结束标识符</w:t>
      </w:r>
    </w:p>
    <w:p w:rsidR="00000E9D" w:rsidRDefault="00000E9D" w:rsidP="00A6052C">
      <w:pPr>
        <w:rPr>
          <w:rFonts w:ascii="Times New Roman" w:hAnsi="Times New Roman" w:cs="Times New Roman"/>
          <w:b/>
          <w:sz w:val="28"/>
          <w:szCs w:val="28"/>
        </w:rPr>
      </w:pPr>
    </w:p>
    <w:sectPr w:rsidR="00000E9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6B5" w:rsidRDefault="00AD16B5" w:rsidP="0029679B">
      <w:pPr>
        <w:spacing w:after="0" w:line="240" w:lineRule="auto"/>
      </w:pPr>
      <w:r>
        <w:separator/>
      </w:r>
    </w:p>
  </w:endnote>
  <w:endnote w:type="continuationSeparator" w:id="0">
    <w:p w:rsidR="00AD16B5" w:rsidRDefault="00AD16B5" w:rsidP="00296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6B5" w:rsidRDefault="00AD16B5" w:rsidP="0029679B">
      <w:pPr>
        <w:spacing w:after="0" w:line="240" w:lineRule="auto"/>
      </w:pPr>
      <w:r>
        <w:separator/>
      </w:r>
    </w:p>
  </w:footnote>
  <w:footnote w:type="continuationSeparator" w:id="0">
    <w:p w:rsidR="00AD16B5" w:rsidRDefault="00AD16B5" w:rsidP="00296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47B26"/>
    <w:multiLevelType w:val="multilevel"/>
    <w:tmpl w:val="6218B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28387F"/>
    <w:multiLevelType w:val="hybridMultilevel"/>
    <w:tmpl w:val="1CCAC750"/>
    <w:lvl w:ilvl="0" w:tplc="463AB3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4637DAC"/>
    <w:multiLevelType w:val="hybridMultilevel"/>
    <w:tmpl w:val="E6DAE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9290C58"/>
    <w:multiLevelType w:val="hybridMultilevel"/>
    <w:tmpl w:val="DB82C4B2"/>
    <w:lvl w:ilvl="0" w:tplc="1228DF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E0138A"/>
    <w:multiLevelType w:val="hybridMultilevel"/>
    <w:tmpl w:val="FB441CFC"/>
    <w:lvl w:ilvl="0" w:tplc="463AB3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7970D28"/>
    <w:multiLevelType w:val="hybridMultilevel"/>
    <w:tmpl w:val="4C48F8D8"/>
    <w:lvl w:ilvl="0" w:tplc="C7C08B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D8568DE"/>
    <w:multiLevelType w:val="hybridMultilevel"/>
    <w:tmpl w:val="D1CE7EAA"/>
    <w:lvl w:ilvl="0" w:tplc="A97C6D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0"/>
  </w:num>
  <w:num w:numId="12">
    <w:abstractNumId w:val="14"/>
  </w:num>
  <w:num w:numId="13">
    <w:abstractNumId w:val="12"/>
  </w:num>
  <w:num w:numId="14">
    <w:abstractNumId w:val="11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0E9D"/>
    <w:rsid w:val="00024A89"/>
    <w:rsid w:val="00030793"/>
    <w:rsid w:val="00034616"/>
    <w:rsid w:val="000455D9"/>
    <w:rsid w:val="000576A1"/>
    <w:rsid w:val="000579D4"/>
    <w:rsid w:val="0006063C"/>
    <w:rsid w:val="000A0B07"/>
    <w:rsid w:val="00106661"/>
    <w:rsid w:val="001213CA"/>
    <w:rsid w:val="00132013"/>
    <w:rsid w:val="00135F34"/>
    <w:rsid w:val="00140CE9"/>
    <w:rsid w:val="0014411D"/>
    <w:rsid w:val="0015074B"/>
    <w:rsid w:val="00151676"/>
    <w:rsid w:val="0016783C"/>
    <w:rsid w:val="001A0CC3"/>
    <w:rsid w:val="001A3F2A"/>
    <w:rsid w:val="001A7026"/>
    <w:rsid w:val="002118B0"/>
    <w:rsid w:val="00245B1C"/>
    <w:rsid w:val="0029639D"/>
    <w:rsid w:val="0029679B"/>
    <w:rsid w:val="002B4B36"/>
    <w:rsid w:val="002B6C6E"/>
    <w:rsid w:val="00326F90"/>
    <w:rsid w:val="003715CA"/>
    <w:rsid w:val="00397150"/>
    <w:rsid w:val="003A50E7"/>
    <w:rsid w:val="003C34CE"/>
    <w:rsid w:val="003C3AD1"/>
    <w:rsid w:val="003C55DB"/>
    <w:rsid w:val="003D7A28"/>
    <w:rsid w:val="004115CD"/>
    <w:rsid w:val="00432534"/>
    <w:rsid w:val="00434053"/>
    <w:rsid w:val="00475388"/>
    <w:rsid w:val="00482C7D"/>
    <w:rsid w:val="004D1261"/>
    <w:rsid w:val="004E14F7"/>
    <w:rsid w:val="004E6B09"/>
    <w:rsid w:val="00522A55"/>
    <w:rsid w:val="005962C1"/>
    <w:rsid w:val="005B358F"/>
    <w:rsid w:val="005E1A4D"/>
    <w:rsid w:val="005E7256"/>
    <w:rsid w:val="005E7B4C"/>
    <w:rsid w:val="00610BEA"/>
    <w:rsid w:val="0064607F"/>
    <w:rsid w:val="00646EC6"/>
    <w:rsid w:val="00652267"/>
    <w:rsid w:val="00662E2B"/>
    <w:rsid w:val="00676587"/>
    <w:rsid w:val="00694847"/>
    <w:rsid w:val="006A5AA9"/>
    <w:rsid w:val="006A7261"/>
    <w:rsid w:val="006E543E"/>
    <w:rsid w:val="006F344A"/>
    <w:rsid w:val="006F34D2"/>
    <w:rsid w:val="006F549E"/>
    <w:rsid w:val="00700937"/>
    <w:rsid w:val="00746C94"/>
    <w:rsid w:val="00760BC3"/>
    <w:rsid w:val="00795EE8"/>
    <w:rsid w:val="008446EB"/>
    <w:rsid w:val="00884B0F"/>
    <w:rsid w:val="008D2D12"/>
    <w:rsid w:val="009006FF"/>
    <w:rsid w:val="00902D64"/>
    <w:rsid w:val="009174E6"/>
    <w:rsid w:val="009818A7"/>
    <w:rsid w:val="009B2FFF"/>
    <w:rsid w:val="009E6382"/>
    <w:rsid w:val="009E7E55"/>
    <w:rsid w:val="00A43B83"/>
    <w:rsid w:val="00A468D9"/>
    <w:rsid w:val="00A6052C"/>
    <w:rsid w:val="00AA1D8D"/>
    <w:rsid w:val="00AD16B5"/>
    <w:rsid w:val="00B16040"/>
    <w:rsid w:val="00B30773"/>
    <w:rsid w:val="00B47730"/>
    <w:rsid w:val="00B92B51"/>
    <w:rsid w:val="00BD7F65"/>
    <w:rsid w:val="00BF1C7B"/>
    <w:rsid w:val="00BF500D"/>
    <w:rsid w:val="00C01B83"/>
    <w:rsid w:val="00C7684B"/>
    <w:rsid w:val="00C81DA7"/>
    <w:rsid w:val="00C82D10"/>
    <w:rsid w:val="00C91F12"/>
    <w:rsid w:val="00CB0664"/>
    <w:rsid w:val="00CB19CE"/>
    <w:rsid w:val="00CC2C15"/>
    <w:rsid w:val="00D22363"/>
    <w:rsid w:val="00D3778A"/>
    <w:rsid w:val="00D628FE"/>
    <w:rsid w:val="00D67C52"/>
    <w:rsid w:val="00D7615C"/>
    <w:rsid w:val="00D767AC"/>
    <w:rsid w:val="00DF7046"/>
    <w:rsid w:val="00E239EB"/>
    <w:rsid w:val="00E40055"/>
    <w:rsid w:val="00E47748"/>
    <w:rsid w:val="00E71FD6"/>
    <w:rsid w:val="00EA73D5"/>
    <w:rsid w:val="00ED60C6"/>
    <w:rsid w:val="00ED6F96"/>
    <w:rsid w:val="00F13DF3"/>
    <w:rsid w:val="00F2146B"/>
    <w:rsid w:val="00F967BD"/>
    <w:rsid w:val="00FA06EA"/>
    <w:rsid w:val="00FB5D3D"/>
    <w:rsid w:val="00FC693F"/>
    <w:rsid w:val="00FD0A55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08CE244-BFA0-492C-BBF5-B0031D77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1">
    <w:name w:val="Hyperlink"/>
    <w:basedOn w:val="a2"/>
    <w:uiPriority w:val="99"/>
    <w:unhideWhenUsed/>
    <w:rsid w:val="00D628FE"/>
    <w:rPr>
      <w:color w:val="0000FF" w:themeColor="hyperlink"/>
      <w:u w:val="single"/>
    </w:rPr>
  </w:style>
  <w:style w:type="character" w:styleId="aff2">
    <w:name w:val="Placeholder Text"/>
    <w:basedOn w:val="a2"/>
    <w:uiPriority w:val="99"/>
    <w:semiHidden/>
    <w:rsid w:val="00EA73D5"/>
    <w:rPr>
      <w:color w:val="808080"/>
    </w:rPr>
  </w:style>
  <w:style w:type="character" w:customStyle="1" w:styleId="katex-mathml">
    <w:name w:val="katex-mathml"/>
    <w:basedOn w:val="a2"/>
    <w:rsid w:val="00EA73D5"/>
  </w:style>
  <w:style w:type="character" w:customStyle="1" w:styleId="mord">
    <w:name w:val="mord"/>
    <w:basedOn w:val="a2"/>
    <w:rsid w:val="00EA73D5"/>
  </w:style>
  <w:style w:type="character" w:customStyle="1" w:styleId="vlist-s">
    <w:name w:val="vlist-s"/>
    <w:basedOn w:val="a2"/>
    <w:rsid w:val="00EA73D5"/>
  </w:style>
  <w:style w:type="character" w:customStyle="1" w:styleId="mrel">
    <w:name w:val="mrel"/>
    <w:basedOn w:val="a2"/>
    <w:rsid w:val="00C7684B"/>
  </w:style>
  <w:style w:type="paragraph" w:styleId="aff3">
    <w:name w:val="Normal (Web)"/>
    <w:basedOn w:val="a1"/>
    <w:uiPriority w:val="99"/>
    <w:semiHidden/>
    <w:unhideWhenUsed/>
    <w:rsid w:val="000A0B07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0E6CB4-D1C2-4D64-B906-8A0A5542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Hongbao Cao</cp:lastModifiedBy>
  <cp:revision>27</cp:revision>
  <dcterms:created xsi:type="dcterms:W3CDTF">2024-12-09T04:45:00Z</dcterms:created>
  <dcterms:modified xsi:type="dcterms:W3CDTF">2026-01-13T13:34:00Z</dcterms:modified>
  <cp:category/>
</cp:coreProperties>
</file>